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626459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18880386240863626459 от 01.10.2024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Пинтяк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39229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7EEB-9A5F-419D-A57D-25576003AF8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